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快乐的雪天午餐会  万能调和色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快乐的雪天午餐会  万能调和色 评论地址：https://www.jiaokey.com/book/detail/13189078.html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