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图形图像处理（Photoshop平台）Photoshop 7.0/CS试题解答  图像制作员级  2011版</w:t>
      </w:r>
    </w:p>
    <w:p>
      <w:r>
        <w:rPr>
          <w:rFonts w:ascii="宋体" w:hAnsi="宋体" w:eastAsia="宋体"/>
          <w:sz w:val="24"/>
        </w:rPr>
        <w:t>徐津，杨爱弟，马双编写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图形图像处理（Photoshop平台）Photoshop 7.0/CS试题解答  图像制作员级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徐津，杨爱弟，马双编写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本书出售、求购地址：https://www.jiaokey.com/book/detail/13189074.html</w:t>
      </w:r>
    </w:p>
    <w:p>
      <w:r>
        <w:t>更多相关图书推荐：https://www.jiaokey.com</w:t>
      </w:r>
    </w:p>
    <w:p>
      <w:r>
        <w:t>徐津，杨爱弟，马双编写 其他作品：https://www.jiaokey.com/tag/徐津，杨爱弟，马双编写.html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关键词搜索：https://www.jiaokey.com/tag/图形图像处理（Photoshop平台）Photoshop 7.0/CS试题解答  图像制作员级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