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电脑选购.组装.维护.故障排除从入门到精通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电脑选购.组装.维护.故障排除从入门到精通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本书出售、求购地址：https://www.jiaokey.com/book/detail/13189055.html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关键词搜索：https://www.jiaokey.com/tag/电脑选购.组装.维护.故障排除从入门到精通.html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