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食人有错？  伟大法律案件及其塑造世界的方式</w:t>
      </w:r>
    </w:p>
    <w:p>
      <w:r>
        <w:rPr>
          <w:rFonts w:ascii="宋体" w:hAnsi="宋体" w:eastAsia="宋体"/>
          <w:sz w:val="24"/>
        </w:rPr>
        <w:t>（加）阿伦·C.哈钦森著；刘欣译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食人有错？  伟大法律案件及其塑造世界的方式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（加）阿伦·C.哈钦森著；刘欣译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本书出售、求购地址：https://www.jiaokey.com/book/detail/13189033.html</w:t>
      </w:r>
    </w:p>
    <w:p>
      <w:r>
        <w:t>更多相关图书推荐：https://www.jiaokey.com</w:t>
      </w:r>
    </w:p>
    <w:p>
      <w:r>
        <w:t>（加）阿伦·C.哈钦森著；刘欣译 其他作品：https://www.jiaokey.com/tag/（加）阿伦·C.哈钦森著；刘欣译.html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关键词搜索：https://www.jiaokey.com/tag/食人有错？  伟大法律案件及其塑造世界的方式.html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