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德国最高法院判例  刑法总论</w:t>
      </w:r>
    </w:p>
    <w:p>
      <w:r>
        <w:rPr>
          <w:rFonts w:ascii="宋体" w:hAnsi="宋体" w:eastAsia="宋体"/>
          <w:sz w:val="24"/>
        </w:rPr>
        <w:t>（德）克劳斯·罗克辛（CLAUSROXIN）著；何庆仁，蔡桂生译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德国最高法院判例  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（德）克劳斯·罗克辛（CLAUSROXIN）著；何庆仁，蔡桂生译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本书出售、求购地址：https://www.jiaokey.com/book/detail/13189025.html</w:t>
      </w:r>
    </w:p>
    <w:p>
      <w:r>
        <w:t>更多相关图书推荐：https://www.jiaokey.com</w:t>
      </w:r>
    </w:p>
    <w:p>
      <w:r>
        <w:t>（德）克劳斯·罗克辛（CLAUSROXIN）著；何庆仁，蔡桂生译 其他作品：https://www.jiaokey.com/tag/（德）克劳斯·罗克辛（CLAUSROXIN）著；何庆仁，蔡桂生译.html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关键词搜索：https://www.jiaokey.com/tag/德国最高法院判例  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