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刑事辩护的技术与伦理  刑事辩护的心境、技巧和体魄</w:t>
      </w:r>
    </w:p>
    <w:p>
      <w:r>
        <w:rPr>
          <w:rFonts w:ascii="宋体" w:hAnsi="宋体" w:eastAsia="宋体"/>
          <w:sz w:val="24"/>
        </w:rPr>
        <w:t>（日）佐藤博史著；张凌，于秀峰译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刑事辩护的技术与伦理  刑事辩护的心境、技巧和体魄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（日）佐藤博史著；张凌，于秀峰译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本书出售、求购地址：https://www.jiaokey.com/book/detail/13189012.html</w:t>
      </w:r>
    </w:p>
    <w:p>
      <w:r>
        <w:t>更多相关图书推荐：https://www.jiaokey.com</w:t>
      </w:r>
    </w:p>
    <w:p>
      <w:r>
        <w:t>（日）佐藤博史著；张凌，于秀峰译 其他作品：https://www.jiaokey.com/tag/（日）佐藤博史著；张凌，于秀峰译.html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关键词搜索：https://www.jiaokey.com/tag/刑事辩护的技术与伦理  刑事辩护的心境、技巧和体魄.html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