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列子译注</w:t>
      </w:r>
    </w:p>
    <w:p>
      <w:r>
        <w:t>作者：严北溟，严捷撰</w:t>
      </w:r>
    </w:p>
    <w:p>
      <w:r>
        <w:t>出版社：上海：上海古籍出版社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国学经典译注丛书  列子译注 评论地址：https://www.jiaokey.com/book/detail/13188988.html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