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描绘道德的风景  女性思维对心理学理论与教育的贡献</w:t>
      </w:r>
    </w:p>
    <w:p>
      <w:r>
        <w:rPr>
          <w:rFonts w:ascii="宋体" w:hAnsi="宋体" w:eastAsia="宋体"/>
          <w:sz w:val="24"/>
        </w:rPr>
        <w:t>（美）卡罗尔·吉利根，（美）贾妮·维多利亚·沃德等主编；季爱民，杨启华译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描绘道德的风景  女性思维对心理学理论与教育的贡献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（美）卡罗尔·吉利根，（美）贾妮·维多利亚·沃德等主编；季爱民，杨启华译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本书出售、求购地址：https://www.jiaokey.com/book/detail/13188979.html</w:t>
      </w:r>
    </w:p>
    <w:p>
      <w:r>
        <w:t>更多相关图书推荐：https://www.jiaokey.com</w:t>
      </w:r>
    </w:p>
    <w:p>
      <w:r>
        <w:t>（美）卡罗尔·吉利根，（美）贾妮·维多利亚·沃德等主编；季爱民，杨启华译 其他作品：https://www.jiaokey.com/tag/（美）卡罗尔·吉利根，（美）贾妮·维多利亚·沃德等主编；季爱民，杨启华译.html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关键词搜索：https://www.jiaokey.com/tag/描绘道德的风景  女性思维对心理学理论与教育的贡献.html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