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我国专业学位研究生教育创新人才培养模式研究</w:t>
      </w:r>
    </w:p>
    <w:p>
      <w:r>
        <w:rPr>
          <w:rFonts w:ascii="宋体" w:hAnsi="宋体" w:eastAsia="宋体"/>
          <w:sz w:val="24"/>
        </w:rPr>
        <w:t>刘思炜，樊杰，董海著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我国专业学位研究生教育创新人才培养模式研究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刘思炜，樊杰，董海著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本书出售、求购地址：https://www.jiaokey.com/book/detail/13188954.html</w:t>
      </w:r>
    </w:p>
    <w:p>
      <w:r>
        <w:t>更多相关图书推荐：https://www.jiaokey.com</w:t>
      </w:r>
    </w:p>
    <w:p>
      <w:r>
        <w:t>刘思炜，樊杰，董海著 其他作品：https://www.jiaokey.com/tag/刘思炜，樊杰，董海著.html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关键词搜索：https://www.jiaokey.com/tag/我国专业学位研究生教育创新人才培养模式研究.html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