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学业成就调查的原理与方法</w:t>
      </w:r>
    </w:p>
    <w:p>
      <w:r>
        <w:rPr>
          <w:rFonts w:ascii="宋体" w:hAnsi="宋体" w:eastAsia="宋体"/>
          <w:sz w:val="24"/>
        </w:rPr>
        <w:t>田慧生，孙智昌主编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学业成就调查的原理与方法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田慧生，孙智昌主编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本书出售、求购地址：https://www.jiaokey.com/book/detail/13188941.html</w:t>
      </w:r>
    </w:p>
    <w:p>
      <w:r>
        <w:t>更多相关图书推荐：https://www.jiaokey.com</w:t>
      </w:r>
    </w:p>
    <w:p>
      <w:r>
        <w:t>田慧生，孙智昌主编 其他作品：https://www.jiaokey.com/tag/田慧生，孙智昌主编.html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关键词搜索：https://www.jiaokey.com/tag/学业成就调查的原理与方法.html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