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社交媒体营销  信息有效传播的方法和案例</w:t>
      </w:r>
    </w:p>
    <w:p>
      <w:r>
        <w:rPr>
          <w:rFonts w:ascii="宋体" w:hAnsi="宋体" w:eastAsia="宋体"/>
          <w:sz w:val="24"/>
        </w:rPr>
        <w:t>JohnHlinko（约翰·赫林科）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社交媒体营销  信息有效传播的方法和案例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JohnHlinko（约翰·赫林科）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本书出售、求购地址：https://www.jiaokey.com/book/detail/13188923.html</w:t>
      </w:r>
    </w:p>
    <w:p>
      <w:r>
        <w:t>更多相关图书推荐：https://www.jiaokey.com</w:t>
      </w:r>
    </w:p>
    <w:p>
      <w:r>
        <w:t>JohnHlinko（约翰·赫林科） 其他作品：https://www.jiaokey.com/tag/JohnHlinko（约翰·赫林科）.html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关键词搜索：https://www.jiaokey.com/tag/社交媒体营销  信息有效传播的方法和案例.html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