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书名：地方高校教育浪费与成本控制研究</w:t>
      </w:r>
    </w:p>
    <w:p>
      <w:r>
        <w:t>作者：夏再兴，杨红霞等著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地方高校教育浪费与成本控制研究 评论地址：https://www.jiaokey.com/book/detail/13188919.html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