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中国对外贸易监测报告  中国加入世界贸易组织十周年  2011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中国对外贸易监测报告  中国加入世界贸易组织十周年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本书出售、求购地址：https://www.jiaokey.com/book/detail/13188901.html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关键词搜索：https://www.jiaokey.com/tag/中国对外贸易监测报告  中国加入世界贸易组织十周年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