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冤案何以发生  导致冤假错案的八大司法迷信</w:t>
      </w:r>
    </w:p>
    <w:p>
      <w:r>
        <w:rPr>
          <w:rFonts w:ascii="宋体" w:hAnsi="宋体" w:eastAsia="宋体"/>
          <w:sz w:val="24"/>
        </w:rPr>
        <w:t>（美）吉姆·佩特罗，（美）南希·佩特罗著；苑宁宁，陈效等译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冤案何以发生  导致冤假错案的八大司法迷信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（美）吉姆·佩特罗，（美）南希·佩特罗著；苑宁宁，陈效等译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本书出售、求购地址：https://www.jiaokey.com/book/detail/13188894.html</w:t>
      </w:r>
    </w:p>
    <w:p>
      <w:r>
        <w:t>更多相关图书推荐：https://www.jiaokey.com</w:t>
      </w:r>
    </w:p>
    <w:p>
      <w:r>
        <w:t>（美）吉姆·佩特罗，（美）南希·佩特罗著；苑宁宁，陈效等译 其他作品：https://www.jiaokey.com/tag/（美）吉姆·佩特罗，（美）南希·佩特罗著；苑宁宁，陈效等译.html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关键词搜索：https://www.jiaokey.com/tag/冤案何以发生  导致冤假错案的八大司法迷信.html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