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亡命排  阿富汗战争中的英雄、叛徒、异见者和手足情</w:t>
      </w:r>
    </w:p>
    <w:p>
      <w:r>
        <w:rPr>
          <w:rFonts w:ascii="宋体" w:hAnsi="宋体" w:eastAsia="宋体"/>
          <w:sz w:val="24"/>
        </w:rPr>
        <w:t>（美）肖恩·帕内尔，（美）约翰·R·布鲁宁著；小小冰人译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亡命排  阿富汗战争中的英雄、叛徒、异见者和手足情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（美）肖恩·帕内尔，（美）约翰·R·布鲁宁著；小小冰人译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本书出售、求购地址：https://www.jiaokey.com/book/detail/13188892.html</w:t>
      </w:r>
    </w:p>
    <w:p>
      <w:r>
        <w:t>更多相关图书推荐：https://www.jiaokey.com</w:t>
      </w:r>
    </w:p>
    <w:p>
      <w:r>
        <w:t>（美）肖恩·帕内尔，（美）约翰·R·布鲁宁著；小小冰人译 其他作品：https://www.jiaokey.com/tag/（美）肖恩·帕内尔，（美）约翰·R·布鲁宁著；小小冰人译.html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关键词搜索：https://www.jiaokey.com/tag/亡命排  阿富汗战争中的英雄、叛徒、异见者和手足情.html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