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拯救社会保障  一种平衡方法  修订版</w:t>
      </w:r>
    </w:p>
    <w:p>
      <w:r>
        <w:rPr>
          <w:rFonts w:ascii="宋体" w:hAnsi="宋体" w:eastAsia="宋体"/>
          <w:sz w:val="24"/>
        </w:rPr>
        <w:t>（美）彼得·A.戴蒙德，（美）彼得·R.欧尔萨格著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拯救社会保障  一种平衡方法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（美）彼得·A.戴蒙德，（美）彼得·R.欧尔萨格著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本书出售、求购地址：https://www.jiaokey.com/book/detail/13188872.html</w:t>
      </w:r>
    </w:p>
    <w:p>
      <w:r>
        <w:t>更多相关图书推荐：https://www.jiaokey.com</w:t>
      </w:r>
    </w:p>
    <w:p>
      <w:r>
        <w:t>（美）彼得·A.戴蒙德，（美）彼得·R.欧尔萨格著 其他作品：https://www.jiaokey.com/tag/（美）彼得·A.戴蒙德，（美）彼得·R.欧尔萨格著.html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关键词搜索：https://www.jiaokey.com/tag/拯救社会保障  一种平衡方法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