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书名：历史上的大移民  走西口</w:t>
      </w:r>
    </w:p>
    <w:p>
      <w:r>
        <w:t>作者：沈健著</w:t>
      </w:r>
    </w:p>
    <w:p>
      <w:r>
        <w:t>出版社：北京：北京工业大学出版社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历史上的大移民  走西口 评论地址：https://www.jiaokey.com/book/detail/13188869.html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