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第452号  河南省郾城县记  6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第452号  河南省郾城县记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本书出售、求购地址：https://www.jiaokey.com/book/detail/13188854.html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第452号  河南省郾城县记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