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第91号  河南省筹豫近言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第91号  河南省筹豫近言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本书出售、求购地址：https://www.jiaokey.com/book/detail/13188848.html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第91号  河南省筹豫近言.html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