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第466号  河南省太康县志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第466号  河南省太康县志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本书出售、求购地址：https://www.jiaokey.com/book/detail/13188842.html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第466号  河南省太康县志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