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第474号  河南省河南获嘉县志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第474号  河南省河南获嘉县志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本书出售、求购地址：https://www.jiaokey.com/book/detail/13188839.html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第474号  河南省河南获嘉县志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