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第444号  河南省新蔡县志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第444号  河南省新蔡县志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本书出售、求购地址：https://www.jiaokey.com/book/detail/13188838.html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第444号  河南省新蔡县志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