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第97号  河南省新郑出土古器图志全编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第97号  河南省新郑出土古器图志全编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本书出售、求购地址：https://www.jiaokey.com/book/detail/13188834.html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第97号  河南省新郑出土古器图志全编.html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