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第475号  河南省河内县志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第475号  河南省河内县志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本书出售、求购地址：https://www.jiaokey.com/book/detail/13188825.html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第475号  河南省河内县志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