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第439号  河南省新安县志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第439号  河南省新安县志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本书出售、求购地址：https://www.jiaokey.com/book/detail/13188821.html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第439号  河南省新安县志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