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第463号  河南省叶县志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第463号  河南省叶县志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本书出售、求购地址：https://www.jiaokey.com/book/detail/13188815.html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第463号  河南省叶县志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