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第462号  河南省登封县志  4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第462号  河南省登封县志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本书出售、求购地址：https://www.jiaokey.com/book/detail/13188814.html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第462号  河南省登封县志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