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第462号  河南省登封县志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第462号  河南省登封县志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本书出售、求购地址：https://www.jiaokey.com/book/detail/13188811.html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第462号  河南省登封县志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