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第103号  河南省许昌县志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第103号  河南省许昌县志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第103号  河南省许昌县志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