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第445号  河南省孟县志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第445号  河南省孟县志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本书出售、求购地址：https://www.jiaokey.com/book/detail/13188801.html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第445号  河南省孟县志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