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第114号  河南省陕县志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第114号  河南省陕县志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本书出售、求购地址：https://www.jiaokey.com/book/detail/13188800.html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第114号  河南省陕县志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