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第109号  河南省临漳县志略备考  全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第109号  河南省临漳县志略备考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第109号  河南省临漳县志略备考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