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第442号  河南省偃师县志  3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第442号  河南省偃师县志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本书出售、求购地址：https://www.jiaokey.com/book/detail/13188787.html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关键词搜索：https://www.jiaokey.com/tag/中国方志丛书  华北地方  第442号  河南省偃师县志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