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第442号  河南省偃师县志  2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第442号  河南省偃师县志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本书出售、求购地址：https://www.jiaokey.com/book/detail/13188786.html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第442号  河南省偃师县志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