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第124号  河南省西平县志附编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第124号  河南省西平县志附编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本书出售、求购地址：https://www.jiaokey.com/book/detail/13188784.html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第124号  河南省西平县志附编.html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