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第448号  河南省泌阳县志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第448号  河南省泌阳县志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本书出售、求购地址：https://www.jiaokey.com/book/detail/13188779.html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第448号  河南省泌阳县志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