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第478号  河南省卢氏县志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第478号  河南省卢氏县志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本书出售、求购地址：https://www.jiaokey.com/book/detail/13188776.html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第478号  河南省卢氏县志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