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第469号  河南省光绪鹿邑县志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第469号  河南省光绪鹿邑县志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本书出售、求购地址：https://www.jiaokey.com/book/detail/13188769.html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第469号  河南省光绪鹿邑县志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