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第93号  河南省河南省区县沿革简表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第93号  河南省河南省区县沿革简表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本书出售、求购地址：https://www.jiaokey.com/book/detail/13188767.html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第93号  河南省河南省区县沿革简表.html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