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第108号  河南省安阳县志  2  附金石录甲古文12卷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第108号  河南省安阳县志  2  附金石录甲古文12卷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本书出售、求购地址：https://www.jiaokey.com/book/detail/13188766.html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第108号  河南省安阳县志  2  附金石录甲古文12卷.html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