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第111号  河南省续濬县志  全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第111号  河南省续濬县志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本书出售、求购地址：https://www.jiaokey.com/book/detail/13188764.html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第111号  河南省续濬县志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