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第453号  河南省重修汝南县志  4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第453号  河南省重修汝南县志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本书出售、求购地址：https://www.jiaokey.com/book/detail/13188763.html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第453号  河南省重修汝南县志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