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第104号  河南省郑县志  2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第104号  河南省郑县志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本书出售、求购地址：https://www.jiaokey.com/book/detail/13188758.html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 出版图书：https://www.jiaokey.com/tag/成文出版社.html</w:t>
      </w:r>
    </w:p>
    <w:p>
      <w:r>
        <w:t>关键词搜索：https://www.jiaokey.com/tag/中国方志丛书  华北地方  第104号  河南省郑县志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