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第468号  河南省新郑县志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第468号  河南省新郑县志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第468号  河南省新郑县志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