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第125号  河南省光山县志约稿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第125号  河南省光山县志约稿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第125号  河南省光山县志约稿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