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第99号  河南省夏邑县志  3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第99号  河南省夏邑县志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本书出售、求购地址：https://www.jiaokey.com/book/detail/13188747.html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第99号  河南省夏邑县志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