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第99号  河南省夏邑县志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第99号  河南省夏邑县志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第99号  河南省夏邑县志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