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第98号  河南省商丘县志  2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第98号  河南省商丘县志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本书出售、求购地址：https://www.jiaokey.com/book/detail/13188744.html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第98号  河南省商丘县志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