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第480号  河南省汝阳县志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第480号  河南省汝阳县志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本书出售、求购地址：https://www.jiaokey.com/book/detail/13188740.html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第480号  河南省汝阳县志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