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第481号  河南省武陟县志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第481号  河南省武陟县志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本书出售、求购地址：https://www.jiaokey.com/book/detail/13188722.html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第481号  河南省武陟县志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